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EB0D" w14:textId="77777777" w:rsidR="006A347F" w:rsidRDefault="006A347F">
      <w:pPr>
        <w:rPr>
          <w:b/>
        </w:rPr>
      </w:pPr>
      <w:r>
        <w:rPr>
          <w:b/>
          <w:noProof/>
        </w:rPr>
        <w:drawing>
          <wp:inline distT="0" distB="0" distL="0" distR="0" wp14:anchorId="29A23759" wp14:editId="7DFBEEE2">
            <wp:extent cx="1947863" cy="1947863"/>
            <wp:effectExtent l="0" t="0" r="0" b="0"/>
            <wp:docPr id="62312317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23177" name="Grafik 6231231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4208" cy="195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8597A" w14:textId="545174BA" w:rsidR="0004505E" w:rsidRDefault="00023E5B">
      <w:r>
        <w:rPr>
          <w:b/>
        </w:rPr>
        <w:t xml:space="preserve">LEISTUNGSVERZEICHNIS - HAUSMEISTERSERVICE </w:t>
      </w:r>
    </w:p>
    <w:p w14:paraId="2BBD7B82" w14:textId="77777777" w:rsidR="0004505E" w:rsidRDefault="00023E5B">
      <w:r>
        <w:br/>
        <w:t>Dieses Leistungsverzeichnis ist Bestandteil des Hausmeistervertrages. Es zeigt die beauftragten Leistungen sowie die festgelegte Häufigkeit. Das Basispaket ist verpflichtend, Zusatzmodule können individuell vereinbart werden.</w:t>
      </w:r>
      <w:r>
        <w:br/>
      </w:r>
    </w:p>
    <w:p w14:paraId="1F37EA11" w14:textId="77777777" w:rsidR="0004505E" w:rsidRDefault="00023E5B">
      <w:pPr>
        <w:pStyle w:val="berschrift2"/>
      </w:pPr>
      <w:r>
        <w:t>A. Basispaket Hausmeisterservice (Pflichtleistungen)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4505E" w14:paraId="4D4E8A89" w14:textId="77777777">
        <w:tc>
          <w:tcPr>
            <w:tcW w:w="2880" w:type="dxa"/>
          </w:tcPr>
          <w:p w14:paraId="3F1B5EB9" w14:textId="2E6B08B1" w:rsidR="0004505E" w:rsidRDefault="0004505E"/>
        </w:tc>
        <w:tc>
          <w:tcPr>
            <w:tcW w:w="2880" w:type="dxa"/>
          </w:tcPr>
          <w:p w14:paraId="180DC32A" w14:textId="77777777" w:rsidR="0004505E" w:rsidRDefault="00023E5B">
            <w:r>
              <w:t>Leistung</w:t>
            </w:r>
          </w:p>
        </w:tc>
        <w:tc>
          <w:tcPr>
            <w:tcW w:w="2880" w:type="dxa"/>
          </w:tcPr>
          <w:p w14:paraId="6304E192" w14:textId="77777777" w:rsidR="0004505E" w:rsidRDefault="00023E5B">
            <w:r>
              <w:t>Intervall / Häufigkeit</w:t>
            </w:r>
          </w:p>
        </w:tc>
      </w:tr>
      <w:tr w:rsidR="0004505E" w14:paraId="46B12F45" w14:textId="77777777">
        <w:tc>
          <w:tcPr>
            <w:tcW w:w="2880" w:type="dxa"/>
          </w:tcPr>
          <w:sdt>
            <w:sdtPr>
              <w:id w:val="-42156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258435" w14:textId="64017F4D" w:rsidR="0004505E" w:rsidRDefault="006A34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80" w:type="dxa"/>
          </w:tcPr>
          <w:p w14:paraId="0F4DC850" w14:textId="77777777" w:rsidR="0004505E" w:rsidRDefault="00023E5B">
            <w:r>
              <w:t>Sichtkontrolle der Außenanlagen (Zustand, Sauberkeit, Sicherheit)</w:t>
            </w:r>
          </w:p>
        </w:tc>
        <w:tc>
          <w:tcPr>
            <w:tcW w:w="2880" w:type="dxa"/>
          </w:tcPr>
          <w:sdt>
            <w:sdtPr>
              <w:id w:val="-652983577"/>
              <w:placeholder>
                <w:docPart w:val="DefaultPlaceholder_-1854013438"/>
              </w:placeholder>
              <w:showingPlcHdr/>
              <w:dropDownList>
                <w:listItem w:value="Wählen Sie ein Element aus."/>
                <w:listItem w:displayText="täglich" w:value="täglich"/>
                <w:listItem w:displayText="wöchentlich" w:value="wöchentlich"/>
                <w:listItem w:displayText="14-tägig" w:value="14-tägig"/>
                <w:listItem w:displayText="monatlich" w:value="monatlich"/>
                <w:listItem w:displayText="vierteljährlich" w:value="vierteljährlich"/>
                <w:listItem w:displayText="halbjährlich" w:value="halbjährlich"/>
                <w:listItem w:displayText="jährlich" w:value="jährlich"/>
                <w:listItem w:displayText="nach Bedarf" w:value="nach Bedarf"/>
                <w:listItem w:displayText="einmalig" w:value="einmalig"/>
              </w:dropDownList>
            </w:sdtPr>
            <w:sdtContent>
              <w:p w14:paraId="360A5D7C" w14:textId="4623723C" w:rsidR="0004505E" w:rsidRDefault="00225D19">
                <w:r w:rsidRPr="007C2806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04505E" w14:paraId="601E8496" w14:textId="77777777">
        <w:tc>
          <w:tcPr>
            <w:tcW w:w="2880" w:type="dxa"/>
          </w:tcPr>
          <w:sdt>
            <w:sdtPr>
              <w:id w:val="-1099179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6F4003" w14:textId="649AE04A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80" w:type="dxa"/>
          </w:tcPr>
          <w:p w14:paraId="44F773AE" w14:textId="77777777" w:rsidR="0004505E" w:rsidRDefault="00023E5B">
            <w:r>
              <w:t>Kontrolle und ggf. Austausch defekter Leuchtmittel</w:t>
            </w:r>
          </w:p>
        </w:tc>
        <w:sdt>
          <w:sdtPr>
            <w:id w:val="-420418466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täglich" w:value="täglich"/>
              <w:listItem w:displayText="wöchentlich" w:value="wöchentlich"/>
              <w:listItem w:displayText="14-tägig" w:value="14-tägig"/>
              <w:listItem w:displayText="monatlich" w:value="monatlich"/>
              <w:listItem w:displayText="vierteljährlich" w:value="vierteljährlich"/>
              <w:listItem w:displayText="halbjährlich" w:value="halbjährlich"/>
              <w:listItem w:displayText="jährlich" w:value="jährlich"/>
              <w:listItem w:displayText="nach Bedarf" w:value="nach Bedarf"/>
              <w:listItem w:displayText="einmalig" w:value="einmalig"/>
            </w:dropDownList>
          </w:sdtPr>
          <w:sdtContent>
            <w:tc>
              <w:tcPr>
                <w:tcW w:w="2880" w:type="dxa"/>
              </w:tcPr>
              <w:p w14:paraId="641DA3B7" w14:textId="5521BBBD" w:rsidR="0004505E" w:rsidRDefault="00D8476A">
                <w:r w:rsidRPr="007C280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04505E" w14:paraId="63D6376F" w14:textId="77777777">
        <w:tc>
          <w:tcPr>
            <w:tcW w:w="2880" w:type="dxa"/>
          </w:tcPr>
          <w:sdt>
            <w:sdtPr>
              <w:id w:val="-1481762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D157EB" w14:textId="79CDC88C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80" w:type="dxa"/>
          </w:tcPr>
          <w:p w14:paraId="33269BA7" w14:textId="77777777" w:rsidR="0004505E" w:rsidRDefault="00023E5B">
            <w:r>
              <w:t>Reinigung Treppenhaus &amp; Flure</w:t>
            </w:r>
          </w:p>
        </w:tc>
        <w:sdt>
          <w:sdtPr>
            <w:id w:val="615954552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täglich" w:value="täglich"/>
              <w:listItem w:displayText="wöchentlich" w:value="wöchentlich"/>
              <w:listItem w:displayText="14-tägig" w:value="14-tägig"/>
              <w:listItem w:displayText="monatlich" w:value="monatlich"/>
              <w:listItem w:displayText="vierteljährlich" w:value="vierteljährlich"/>
              <w:listItem w:displayText="halbjährlich" w:value="halbjährlich"/>
              <w:listItem w:displayText="jährlich" w:value="jährlich"/>
              <w:listItem w:displayText="nach Bedarf" w:value="nach Bedarf"/>
              <w:listItem w:displayText="einmalig" w:value="einmalig"/>
            </w:dropDownList>
          </w:sdtPr>
          <w:sdtContent>
            <w:tc>
              <w:tcPr>
                <w:tcW w:w="2880" w:type="dxa"/>
              </w:tcPr>
              <w:p w14:paraId="6B2E21DE" w14:textId="359E8857" w:rsidR="0004505E" w:rsidRDefault="00D8476A">
                <w:r w:rsidRPr="007C280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04505E" w14:paraId="55A9D775" w14:textId="77777777">
        <w:tc>
          <w:tcPr>
            <w:tcW w:w="2880" w:type="dxa"/>
          </w:tcPr>
          <w:sdt>
            <w:sdtPr>
              <w:id w:val="1562047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198BD8" w14:textId="5036ED7D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80" w:type="dxa"/>
          </w:tcPr>
          <w:p w14:paraId="6B16B43C" w14:textId="77777777" w:rsidR="0004505E" w:rsidRDefault="00023E5B">
            <w:r>
              <w:t>Kontrolle Tür- und Toranlagen (TG-Tor, Hauseingänge)</w:t>
            </w:r>
          </w:p>
        </w:tc>
        <w:sdt>
          <w:sdtPr>
            <w:id w:val="28763980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täglich" w:value="täglich"/>
              <w:listItem w:displayText="wöchentlich" w:value="wöchentlich"/>
              <w:listItem w:displayText="14-tägig" w:value="14-tägig"/>
              <w:listItem w:displayText="monatlich" w:value="monatlich"/>
              <w:listItem w:displayText="vierteljährlich" w:value="vierteljährlich"/>
              <w:listItem w:displayText="halbjährlich" w:value="halbjährlich"/>
              <w:listItem w:displayText="jährlich" w:value="jährlich"/>
              <w:listItem w:displayText="nach Bedarf" w:value="nach Bedarf"/>
              <w:listItem w:displayText="einmalig" w:value="einmalig"/>
            </w:dropDownList>
          </w:sdtPr>
          <w:sdtContent>
            <w:tc>
              <w:tcPr>
                <w:tcW w:w="2880" w:type="dxa"/>
              </w:tcPr>
              <w:p w14:paraId="610D48AC" w14:textId="1A00BCE1" w:rsidR="0004505E" w:rsidRDefault="00D8476A">
                <w:r w:rsidRPr="007C280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04505E" w14:paraId="16570FDF" w14:textId="77777777">
        <w:sdt>
          <w:sdtPr>
            <w:id w:val="32247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6FBB8FB3" w14:textId="60485CCE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0984AAF6" w14:textId="77777777" w:rsidR="0004505E" w:rsidRDefault="00023E5B">
            <w:r>
              <w:t>Mülltonnenbereitstellung / Rückstellung</w:t>
            </w:r>
          </w:p>
        </w:tc>
        <w:sdt>
          <w:sdtPr>
            <w:id w:val="-178666333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täglich" w:value="täglich"/>
              <w:listItem w:displayText="wöchentlich" w:value="wöchentlich"/>
              <w:listItem w:displayText="14-tägig" w:value="14-tägig"/>
              <w:listItem w:displayText="monatlich" w:value="monatlich"/>
              <w:listItem w:displayText="vierteljährlich" w:value="vierteljährlich"/>
              <w:listItem w:displayText="halbjährlich" w:value="halbjährlich"/>
              <w:listItem w:displayText="jährlich" w:value="jährlich"/>
              <w:listItem w:displayText="nach Bedarf" w:value="nach Bedarf"/>
              <w:listItem w:displayText="einmalig" w:value="einmalig"/>
            </w:dropDownList>
          </w:sdtPr>
          <w:sdtContent>
            <w:tc>
              <w:tcPr>
                <w:tcW w:w="2880" w:type="dxa"/>
              </w:tcPr>
              <w:p w14:paraId="419F4641" w14:textId="6887201A" w:rsidR="0004505E" w:rsidRDefault="00D8476A">
                <w:r w:rsidRPr="007C280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04505E" w14:paraId="42665EB1" w14:textId="77777777">
        <w:sdt>
          <w:sdtPr>
            <w:id w:val="200909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250892D7" w14:textId="70BAAEB5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54F5F7C1" w14:textId="77777777" w:rsidR="00183F61" w:rsidRDefault="00023E5B">
            <w:r>
              <w:t>Kleinreparaturen (bis 30 Minuten)</w:t>
            </w:r>
          </w:p>
        </w:tc>
        <w:tc>
          <w:tcPr>
            <w:tcW w:w="2880" w:type="dxa"/>
          </w:tcPr>
          <w:sdt>
            <w:sdtPr>
              <w:id w:val="-1172485650"/>
              <w:placeholder>
                <w:docPart w:val="DefaultPlaceholder_-1854013438"/>
              </w:placeholder>
              <w:showingPlcHdr/>
              <w:dropDownList>
                <w:listItem w:value="Wählen Sie ein Element aus."/>
                <w:listItem w:displayText="täglich" w:value="täglich"/>
                <w:listItem w:displayText="wöchentlich" w:value="wöchentlich"/>
                <w:listItem w:displayText="14-tägig" w:value="14-tägig"/>
                <w:listItem w:displayText="monatlich" w:value="monatlich"/>
                <w:listItem w:displayText="vierteljährlich" w:value="vierteljährlich"/>
                <w:listItem w:displayText="halbjährlich" w:value="halbjährlich"/>
                <w:listItem w:displayText="jährlich" w:value="jährlich"/>
                <w:listItem w:displayText="nach Bedarf" w:value="nach Bedarf"/>
                <w:listItem w:displayText="eimmalig" w:value="eimmalig"/>
              </w:dropDownList>
            </w:sdtPr>
            <w:sdtContent>
              <w:p w14:paraId="7B2E830C" w14:textId="5EFAD532" w:rsidR="0004505E" w:rsidRDefault="00D8476A">
                <w:r w:rsidRPr="007C2806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183F61" w14:paraId="4ACDA917" w14:textId="77777777">
        <w:sdt>
          <w:sdtPr>
            <w:id w:val="-160349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0936C427" w14:textId="66F75DF6" w:rsidR="00183F61" w:rsidRDefault="006758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150FB17C" w14:textId="3B2AE69A" w:rsidR="00183F61" w:rsidRDefault="00DC3D22">
            <w:r>
              <w:t>Sammelgasheizungen</w:t>
            </w:r>
            <w:r w:rsidR="00D02CD0">
              <w:t xml:space="preserve"> </w:t>
            </w:r>
            <w:r w:rsidR="00143BD0">
              <w:t>–</w:t>
            </w:r>
            <w:r w:rsidR="00D02CD0">
              <w:t xml:space="preserve"> Druckkontrolle</w:t>
            </w:r>
            <w:r w:rsidR="00143BD0">
              <w:t xml:space="preserve"> und Wasser nachfüllen</w:t>
            </w:r>
          </w:p>
        </w:tc>
        <w:sdt>
          <w:sdtPr>
            <w:id w:val="1126813151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täglich" w:value="täglich"/>
              <w:listItem w:displayText="wöchentlich" w:value="wöchentlich"/>
              <w:listItem w:displayText="14-tägig" w:value="14-tägig"/>
              <w:listItem w:displayText="monatlich" w:value="monatlich"/>
              <w:listItem w:displayText="vierteljährlich" w:value="vierteljährlich"/>
              <w:listItem w:displayText="halbjährlich" w:value="halbjährlich"/>
              <w:listItem w:displayText="jährlich" w:value="jährlich"/>
              <w:listItem w:displayText="nach Bedarf" w:value="nach Bedarf"/>
              <w:listItem w:displayText="einmalig" w:value="einmalig"/>
            </w:dropDownList>
          </w:sdtPr>
          <w:sdtContent>
            <w:tc>
              <w:tcPr>
                <w:tcW w:w="2880" w:type="dxa"/>
              </w:tcPr>
              <w:p w14:paraId="1618A70F" w14:textId="26903D33" w:rsidR="00183F61" w:rsidRDefault="00143BD0">
                <w:r w:rsidRPr="007C280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04505E" w14:paraId="19C2386D" w14:textId="77777777">
        <w:sdt>
          <w:sdtPr>
            <w:id w:val="-145755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6C4B858A" w14:textId="5EC23ADE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284EE5C9" w14:textId="77777777" w:rsidR="0004505E" w:rsidRDefault="00023E5B">
            <w:r>
              <w:t>Dokumentation der Tätigkeiten inkl. Fotobelegen</w:t>
            </w:r>
          </w:p>
        </w:tc>
        <w:sdt>
          <w:sdtPr>
            <w:id w:val="-2093312678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täglich" w:value="täglich"/>
              <w:listItem w:displayText="wöchentlich" w:value="wöchentlich"/>
              <w:listItem w:displayText="14-tägig" w:value="14-tägig"/>
              <w:listItem w:displayText="monatlich" w:value="monatlich"/>
              <w:listItem w:displayText="vierteljährlich" w:value="vierteljährlich"/>
              <w:listItem w:displayText="halbjährlich" w:value="halbjährlich"/>
              <w:listItem w:displayText="jährlich" w:value="jährlich"/>
              <w:listItem w:displayText="nach Bedarf" w:value="nach Bedarf"/>
              <w:listItem w:displayText="einmalig" w:value="einmalig"/>
            </w:dropDownList>
          </w:sdtPr>
          <w:sdtContent>
            <w:tc>
              <w:tcPr>
                <w:tcW w:w="2880" w:type="dxa"/>
              </w:tcPr>
              <w:p w14:paraId="75D22429" w14:textId="7E1D5E54" w:rsidR="0004505E" w:rsidRDefault="00D8476A">
                <w:r w:rsidRPr="007C280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04505E" w14:paraId="1F6F0932" w14:textId="77777777">
        <w:sdt>
          <w:sdtPr>
            <w:id w:val="32879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4AFB6711" w14:textId="3F7115E7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29ADDD3B" w14:textId="77777777" w:rsidR="0004505E" w:rsidRDefault="00023E5B">
            <w:r>
              <w:t>Meldung und Unterstützung bei Fachfirmen (z. B. Zutritt, Koordination)</w:t>
            </w:r>
          </w:p>
        </w:tc>
        <w:sdt>
          <w:sdtPr>
            <w:id w:val="950516927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täglich" w:value="täglich"/>
              <w:listItem w:displayText="wöchentlich" w:value="wöchentlich"/>
              <w:listItem w:displayText="14-tägig" w:value="14-tägig"/>
              <w:listItem w:displayText="monatlich" w:value="monatlich"/>
              <w:listItem w:displayText="vierteljährlich" w:value="vierteljährlich"/>
              <w:listItem w:displayText="halbjährlich" w:value="halbjährlich"/>
              <w:listItem w:displayText="jährlich" w:value="jährlich"/>
              <w:listItem w:displayText="nach Bedarf" w:value="nach Bedarf"/>
              <w:listItem w:displayText="einmalig" w:value="einmalig"/>
            </w:dropDownList>
          </w:sdtPr>
          <w:sdtContent>
            <w:tc>
              <w:tcPr>
                <w:tcW w:w="2880" w:type="dxa"/>
              </w:tcPr>
              <w:p w14:paraId="0E0CE30C" w14:textId="044828A6" w:rsidR="0004505E" w:rsidRDefault="00D8476A">
                <w:r w:rsidRPr="007C280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01C081BC" w14:textId="77777777" w:rsidR="0004505E" w:rsidRDefault="00023E5B">
      <w:r>
        <w:br/>
      </w:r>
    </w:p>
    <w:p w14:paraId="513DB01C" w14:textId="77777777" w:rsidR="0004505E" w:rsidRDefault="00023E5B">
      <w:pPr>
        <w:pStyle w:val="berschrift2"/>
      </w:pPr>
      <w:r>
        <w:t>B. Zusatzmodule (optional, separat zu vergüten)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4505E" w14:paraId="34B1E56C" w14:textId="77777777">
        <w:tc>
          <w:tcPr>
            <w:tcW w:w="2880" w:type="dxa"/>
          </w:tcPr>
          <w:p w14:paraId="4699FF76" w14:textId="706224AB" w:rsidR="0004505E" w:rsidRDefault="0004505E"/>
        </w:tc>
        <w:tc>
          <w:tcPr>
            <w:tcW w:w="2880" w:type="dxa"/>
          </w:tcPr>
          <w:p w14:paraId="1CEA21D1" w14:textId="77777777" w:rsidR="0004505E" w:rsidRDefault="00023E5B">
            <w:r>
              <w:t>Zusatzleistung</w:t>
            </w:r>
          </w:p>
        </w:tc>
        <w:tc>
          <w:tcPr>
            <w:tcW w:w="2880" w:type="dxa"/>
          </w:tcPr>
          <w:p w14:paraId="5D20217F" w14:textId="77777777" w:rsidR="0004505E" w:rsidRDefault="00023E5B">
            <w:r>
              <w:t>Intervall / Häufigkeit</w:t>
            </w:r>
          </w:p>
        </w:tc>
      </w:tr>
      <w:tr w:rsidR="0004505E" w14:paraId="3C8A4889" w14:textId="77777777">
        <w:sdt>
          <w:sdtPr>
            <w:id w:val="1870338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27BB235F" w14:textId="7BA2AE1F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5148C3C2" w14:textId="77777777" w:rsidR="0004505E" w:rsidRDefault="00023E5B">
            <w:r>
              <w:t>Gartenpflege (Rasenmähen, Heckenschnitt, Laubentfernung)</w:t>
            </w:r>
          </w:p>
        </w:tc>
        <w:tc>
          <w:tcPr>
            <w:tcW w:w="2880" w:type="dxa"/>
          </w:tcPr>
          <w:sdt>
            <w:sdtPr>
              <w:id w:val="654269972"/>
              <w:placeholder>
                <w:docPart w:val="DefaultPlaceholder_-1854013438"/>
              </w:placeholder>
              <w:showingPlcHdr/>
              <w:dropDownList>
                <w:listItem w:value="Wählen Sie ein Element aus."/>
                <w:listItem w:displayText="täglich" w:value="täglich"/>
                <w:listItem w:displayText="wöchentlich" w:value="wöchentlich"/>
                <w:listItem w:displayText="14-tägig" w:value="14-tägig"/>
                <w:listItem w:displayText="monatlich" w:value="monatlich"/>
                <w:listItem w:displayText="vierteljährlich" w:value="vierteljährlich"/>
                <w:listItem w:displayText="halbjährlich" w:value="halbjährlich"/>
                <w:listItem w:displayText="jährlich" w:value="jährlich"/>
                <w:listItem w:displayText="nach Bedarf" w:value="nach Bedarf"/>
                <w:listItem w:displayText="einmalig" w:value="einmalig"/>
              </w:dropDownList>
            </w:sdtPr>
            <w:sdtContent>
              <w:p w14:paraId="6F8AD7EB" w14:textId="6A6EB77E" w:rsidR="0004505E" w:rsidRDefault="00023E5B">
                <w:r w:rsidRPr="007C2806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04505E" w14:paraId="23767278" w14:textId="77777777">
        <w:sdt>
          <w:sdtPr>
            <w:id w:val="-7304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200D747B" w14:textId="2B80EE79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3F3A5BD0" w14:textId="77777777" w:rsidR="0004505E" w:rsidRDefault="00023E5B">
            <w:r>
              <w:t>Winterdienst (Schnee- &amp; Eisbeseitigung, Streuen)</w:t>
            </w:r>
          </w:p>
        </w:tc>
        <w:sdt>
          <w:sdtPr>
            <w:id w:val="1936244356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täglich" w:value="täglich"/>
              <w:listItem w:displayText="wöchentlich" w:value="wöchentlich"/>
              <w:listItem w:displayText="14-tägig" w:value="14-tägig"/>
              <w:listItem w:displayText="monatlich" w:value="monatlich"/>
              <w:listItem w:displayText="vierteljährlich" w:value="vierteljährlich"/>
              <w:listItem w:displayText="halbjährlich" w:value="halbjährlich"/>
              <w:listItem w:displayText="jährlich" w:value="jährlich"/>
              <w:listItem w:displayText="nach Bedarf" w:value="nach Bedarf"/>
              <w:listItem w:displayText="einmalig" w:value="einmalig"/>
            </w:dropDownList>
          </w:sdtPr>
          <w:sdtContent>
            <w:tc>
              <w:tcPr>
                <w:tcW w:w="2880" w:type="dxa"/>
              </w:tcPr>
              <w:p w14:paraId="3CE11F31" w14:textId="27D1A2E8" w:rsidR="0004505E" w:rsidRDefault="00023E5B">
                <w:r w:rsidRPr="007C280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04505E" w14:paraId="433F1EE3" w14:textId="77777777">
        <w:sdt>
          <w:sdtPr>
            <w:id w:val="-5037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12122D01" w14:textId="6CC70C15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5E5536CF" w14:textId="77777777" w:rsidR="0004505E" w:rsidRDefault="00023E5B">
            <w:r>
              <w:t>Glas- und Sonderreinigung</w:t>
            </w:r>
          </w:p>
        </w:tc>
        <w:sdt>
          <w:sdtPr>
            <w:id w:val="-738560476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täglich" w:value="täglich"/>
              <w:listItem w:displayText="wöchentlich" w:value="wöchentlich"/>
              <w:listItem w:displayText="14-tägig" w:value="14-tägig"/>
              <w:listItem w:displayText="monatlich" w:value="monatlich"/>
              <w:listItem w:displayText="vierteljährlich" w:value="vierteljährlich"/>
              <w:listItem w:displayText="halbjährlich" w:value="halbjährlich"/>
              <w:listItem w:displayText="jährlich" w:value="jährlich"/>
              <w:listItem w:displayText="nach Bedarf" w:value="nach Bedarf"/>
              <w:listItem w:displayText="einmalig" w:value="einmalig"/>
            </w:dropDownList>
          </w:sdtPr>
          <w:sdtContent>
            <w:tc>
              <w:tcPr>
                <w:tcW w:w="2880" w:type="dxa"/>
              </w:tcPr>
              <w:p w14:paraId="06248CED" w14:textId="299CC0DF" w:rsidR="0004505E" w:rsidRDefault="00023E5B">
                <w:r w:rsidRPr="007C280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04505E" w14:paraId="5472776D" w14:textId="77777777">
        <w:sdt>
          <w:sdtPr>
            <w:id w:val="-81448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6790CC8B" w14:textId="004D01F0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3903E7C8" w14:textId="77777777" w:rsidR="0004505E" w:rsidRDefault="00023E5B">
            <w:r>
              <w:t>Glasreinigung Schaufensterscheiben (Gewerbe, -15 % Rabatt möglich)</w:t>
            </w:r>
          </w:p>
        </w:tc>
        <w:sdt>
          <w:sdtPr>
            <w:id w:val="-639653382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täglich" w:value="täglich"/>
              <w:listItem w:displayText="wöchtenlich" w:value="wöchtenlich"/>
              <w:listItem w:displayText="14-tägig" w:value="14-tägig"/>
              <w:listItem w:displayText="monatlich" w:value="monatlich"/>
              <w:listItem w:displayText="vierteljährlich" w:value="vierteljährlich"/>
              <w:listItem w:displayText="halbjährlich" w:value="halbjährlich"/>
              <w:listItem w:displayText="jährlich" w:value="jährlich"/>
              <w:listItem w:displayText="nach Bedarf" w:value="nach Bedarf"/>
              <w:listItem w:displayText="einmalig" w:value="einmalig"/>
            </w:dropDownList>
          </w:sdtPr>
          <w:sdtContent>
            <w:tc>
              <w:tcPr>
                <w:tcW w:w="2880" w:type="dxa"/>
              </w:tcPr>
              <w:p w14:paraId="65DFC416" w14:textId="35073800" w:rsidR="0004505E" w:rsidRDefault="00023E5B">
                <w:r w:rsidRPr="007C280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04505E" w14:paraId="6B20A758" w14:textId="77777777">
        <w:sdt>
          <w:sdtPr>
            <w:id w:val="-26461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465C7EF8" w14:textId="3E0768E4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657FB8EC" w14:textId="77777777" w:rsidR="0004505E" w:rsidRDefault="00023E5B">
            <w:r>
              <w:t>Tiefgaragenpflege</w:t>
            </w:r>
          </w:p>
        </w:tc>
        <w:tc>
          <w:tcPr>
            <w:tcW w:w="2880" w:type="dxa"/>
          </w:tcPr>
          <w:sdt>
            <w:sdtPr>
              <w:id w:val="1587039799"/>
              <w:placeholder>
                <w:docPart w:val="DefaultPlaceholder_-1854013438"/>
              </w:placeholder>
              <w:showingPlcHdr/>
              <w:dropDownList>
                <w:listItem w:value="Wählen Sie ein Element aus."/>
                <w:listItem w:displayText="täglich" w:value="täglich"/>
                <w:listItem w:displayText="wöchentlich" w:value="wöchentlich"/>
                <w:listItem w:displayText="14-tägig" w:value="14-tägig"/>
                <w:listItem w:displayText="monatlich" w:value="monatlich"/>
                <w:listItem w:displayText="vierteljährlich" w:value="vierteljährlich"/>
                <w:listItem w:displayText="halbjährlich" w:value="halbjährlich"/>
                <w:listItem w:displayText="jährlich" w:value="jährlich"/>
                <w:listItem w:displayText="nach Bedarf" w:value="nach Bedarf"/>
                <w:listItem w:displayText="einmalig" w:value="einmalig"/>
              </w:dropDownList>
            </w:sdtPr>
            <w:sdtContent>
              <w:p w14:paraId="6FE624DA" w14:textId="584DD35F" w:rsidR="0004505E" w:rsidRDefault="00023E5B">
                <w:r w:rsidRPr="007C2806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04505E" w14:paraId="180397D3" w14:textId="77777777">
        <w:sdt>
          <w:sdtPr>
            <w:id w:val="-119715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5EC0C763" w14:textId="6C214336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24AE1AE0" w14:textId="77777777" w:rsidR="0004505E" w:rsidRDefault="00023E5B">
            <w:r>
              <w:t>Bewässerung Grünanlagen</w:t>
            </w:r>
          </w:p>
        </w:tc>
        <w:tc>
          <w:tcPr>
            <w:tcW w:w="2880" w:type="dxa"/>
          </w:tcPr>
          <w:sdt>
            <w:sdtPr>
              <w:id w:val="463405914"/>
              <w:placeholder>
                <w:docPart w:val="DefaultPlaceholder_-1854013438"/>
              </w:placeholder>
              <w:showingPlcHdr/>
              <w:dropDownList>
                <w:listItem w:value="Wählen Sie ein Element aus."/>
                <w:listItem w:displayText="täglich" w:value="täglich"/>
                <w:listItem w:displayText="wöchentlich" w:value="wöchentlich"/>
                <w:listItem w:displayText="14-tägig" w:value="14-tägig"/>
                <w:listItem w:displayText="monatlich" w:value="monatlich"/>
                <w:listItem w:displayText="vierteljährlich" w:value="vierteljährlich"/>
                <w:listItem w:displayText="halbjährlich" w:value="halbjährlich"/>
                <w:listItem w:displayText="jährlich" w:value="jährlich"/>
                <w:listItem w:displayText="nach Bedarf" w:value="nach Bedarf"/>
                <w:listItem w:displayText="einmalig" w:value="einmalig"/>
              </w:dropDownList>
            </w:sdtPr>
            <w:sdtContent>
              <w:p w14:paraId="4649CB28" w14:textId="4458399B" w:rsidR="0004505E" w:rsidRDefault="00023E5B">
                <w:r w:rsidRPr="007C2806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04505E" w14:paraId="584F2878" w14:textId="77777777">
        <w:sdt>
          <w:sdtPr>
            <w:id w:val="-80870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5CE42868" w14:textId="7AFD32BB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37EF04CF" w14:textId="77777777" w:rsidR="0004505E" w:rsidRDefault="00023E5B">
            <w:r>
              <w:t>Notdienst Wasserschäden (Absaugen, Erstmaßnahmen)</w:t>
            </w:r>
          </w:p>
        </w:tc>
        <w:tc>
          <w:tcPr>
            <w:tcW w:w="2880" w:type="dxa"/>
          </w:tcPr>
          <w:sdt>
            <w:sdtPr>
              <w:id w:val="-405138517"/>
              <w:placeholder>
                <w:docPart w:val="DefaultPlaceholder_-1854013438"/>
              </w:placeholder>
              <w:showingPlcHdr/>
              <w:dropDownList>
                <w:listItem w:value="Wählen Sie ein Element aus."/>
                <w:listItem w:displayText="täglich" w:value="täglich"/>
                <w:listItem w:displayText="wöchentlich" w:value="wöchentlich"/>
                <w:listItem w:displayText="14-tägig" w:value="14-tägig"/>
                <w:listItem w:displayText="monatlich" w:value="monatlich"/>
                <w:listItem w:displayText="vierteljährlich" w:value="vierteljährlich"/>
                <w:listItem w:displayText="halbjährlich" w:value="halbjährlich"/>
                <w:listItem w:displayText="jährlich" w:value="jährlich"/>
                <w:listItem w:displayText="nach Bedarf" w:value="nach Bedarf"/>
                <w:listItem w:displayText="einmalig" w:value="einmalig"/>
              </w:dropDownList>
            </w:sdtPr>
            <w:sdtContent>
              <w:p w14:paraId="679849AC" w14:textId="7F3127DC" w:rsidR="0004505E" w:rsidRDefault="00023E5B">
                <w:r w:rsidRPr="007C2806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04505E" w14:paraId="433C61D4" w14:textId="77777777">
        <w:sdt>
          <w:sdtPr>
            <w:id w:val="-83260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6FD06D64" w14:textId="15C6A8D9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2A018174" w14:textId="77777777" w:rsidR="0004505E" w:rsidRDefault="00023E5B">
            <w:r>
              <w:t>Entrümpelung / Sperrmüllentsorgung</w:t>
            </w:r>
          </w:p>
        </w:tc>
        <w:sdt>
          <w:sdtPr>
            <w:id w:val="748853333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täglich" w:value="täglich"/>
              <w:listItem w:displayText="wöchentlich" w:value="wöchentlich"/>
              <w:listItem w:displayText="14-tägig" w:value="14-tägig"/>
              <w:listItem w:displayText="monatlich" w:value="monatlich"/>
              <w:listItem w:displayText="vierteljährlich" w:value="vierteljährlich"/>
              <w:listItem w:displayText="halbjährlich" w:value="halbjährlich"/>
              <w:listItem w:displayText="jährlich" w:value="jährlich"/>
              <w:listItem w:displayText="nach Bedarf" w:value="nach Bedarf"/>
              <w:listItem w:displayText="einmalig" w:value="einmalig"/>
            </w:dropDownList>
          </w:sdtPr>
          <w:sdtContent>
            <w:tc>
              <w:tcPr>
                <w:tcW w:w="2880" w:type="dxa"/>
              </w:tcPr>
              <w:p w14:paraId="16CFF6D1" w14:textId="3030352D" w:rsidR="0004505E" w:rsidRDefault="00023E5B">
                <w:r w:rsidRPr="007C280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04505E" w14:paraId="0DCE3C0B" w14:textId="77777777">
        <w:sdt>
          <w:sdtPr>
            <w:id w:val="177760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7E81DACD" w14:textId="4940CB6A" w:rsidR="0004505E" w:rsidRDefault="003F587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56B3F40A" w14:textId="77777777" w:rsidR="0004505E" w:rsidRDefault="00023E5B">
            <w:r>
              <w:t>Sonderarbeiten &amp; Kleinreparaturen über 30 Minuten</w:t>
            </w:r>
          </w:p>
        </w:tc>
        <w:tc>
          <w:tcPr>
            <w:tcW w:w="2880" w:type="dxa"/>
          </w:tcPr>
          <w:sdt>
            <w:sdtPr>
              <w:id w:val="1239516522"/>
              <w:placeholder>
                <w:docPart w:val="DefaultPlaceholder_-1854013438"/>
              </w:placeholder>
              <w:showingPlcHdr/>
              <w:dropDownList>
                <w:listItem w:value="Wählen Sie ein Element aus."/>
                <w:listItem w:displayText="täglich" w:value="täglich"/>
                <w:listItem w:displayText="wöchentlich" w:value="wöchentlich"/>
                <w:listItem w:displayText="14-tägig" w:value="14-tägig"/>
                <w:listItem w:displayText="monatlich" w:value="monatlich"/>
                <w:listItem w:displayText="vierteljährlich" w:value="vierteljährlich"/>
                <w:listItem w:displayText="halbjährlich" w:value="halbjährlich"/>
                <w:listItem w:displayText="jährlich" w:value="jährlich"/>
                <w:listItem w:displayText="nach Bedarf" w:value="nach Bedarf"/>
                <w:listItem w:displayText="einmalig" w:value="einmalig"/>
              </w:dropDownList>
            </w:sdtPr>
            <w:sdtContent>
              <w:p w14:paraId="50A6105A" w14:textId="06465829" w:rsidR="0004505E" w:rsidRDefault="006A347F">
                <w:r w:rsidRPr="007C2806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04505E" w14:paraId="33145686" w14:textId="77777777">
        <w:sdt>
          <w:sdtPr>
            <w:id w:val="-92873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0" w:type="dxa"/>
              </w:tcPr>
              <w:p w14:paraId="3BE22253" w14:textId="246DD39B" w:rsidR="0004505E" w:rsidRDefault="00AC0FA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6D4BAA0F" w14:textId="77777777" w:rsidR="0004505E" w:rsidRDefault="00023E5B">
            <w:r>
              <w:t>Pflege der Außenanlagen (Beete, Spielplätze, Wege)</w:t>
            </w:r>
          </w:p>
        </w:tc>
        <w:tc>
          <w:tcPr>
            <w:tcW w:w="2880" w:type="dxa"/>
          </w:tcPr>
          <w:sdt>
            <w:sdtPr>
              <w:id w:val="357635736"/>
              <w:lock w:val="sdtLocked"/>
              <w:placeholder>
                <w:docPart w:val="DefaultPlaceholder_-1854013438"/>
              </w:placeholder>
              <w:showingPlcHdr/>
              <w:dropDownList>
                <w:listItem w:value="Wählen Sie ein Element aus."/>
                <w:listItem w:displayText="täglich" w:value="täglich"/>
                <w:listItem w:displayText="wöchentlich" w:value="wöchentlich"/>
                <w:listItem w:displayText="14-tägig" w:value="14-tägig"/>
                <w:listItem w:displayText="monatlich" w:value="monatlich"/>
                <w:listItem w:displayText="vierteljährlich" w:value="vierteljährlich"/>
                <w:listItem w:displayText="halbjährlich" w:value="halbjährlich"/>
                <w:listItem w:displayText="jährlich" w:value="jährlich"/>
                <w:listItem w:displayText="nach Bedarf" w:value="nach Bedarf"/>
                <w:listItem w:displayText="einmalig" w:value="einmalig"/>
              </w:dropDownList>
            </w:sdtPr>
            <w:sdtContent>
              <w:p w14:paraId="0AC7EE79" w14:textId="6ACB221F" w:rsidR="0004505E" w:rsidRDefault="006A347F">
                <w:r w:rsidRPr="007C2806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</w:tbl>
    <w:p w14:paraId="2E481FDB" w14:textId="77777777" w:rsidR="0004505E" w:rsidRDefault="00023E5B">
      <w:r>
        <w:br/>
      </w:r>
    </w:p>
    <w:p w14:paraId="1FFAF1D9" w14:textId="77777777" w:rsidR="0004505E" w:rsidRDefault="00023E5B">
      <w:pPr>
        <w:pStyle w:val="berschrift2"/>
      </w:pPr>
      <w:r>
        <w:t>C. Abrechnung &amp; Rahmenbedingungen</w:t>
      </w:r>
    </w:p>
    <w:p w14:paraId="791CCAC6" w14:textId="77777777" w:rsidR="0004505E" w:rsidRDefault="00023E5B">
      <w:r>
        <w:t>• Abrechnung erfolgt gemäß Preisverzeichnis Hausmeisterservice.</w:t>
      </w:r>
      <w:r>
        <w:br/>
        <w:t>• Rabatte bis zu 20 % sind ausschließlich auf die monatliche Grundvergütung anwendbar.</w:t>
      </w:r>
      <w:r>
        <w:br/>
        <w:t>• Zusatzleistungen und Stundensätze sind hiervon ausgeschlossen.</w:t>
      </w:r>
      <w:r>
        <w:br/>
        <w:t>• Verbrauchsmaterialien werden gesondert berechnet.</w:t>
      </w:r>
    </w:p>
    <w:p w14:paraId="609C0FEE" w14:textId="77777777" w:rsidR="0004505E" w:rsidRDefault="00023E5B">
      <w:pPr>
        <w:pStyle w:val="berschrift2"/>
      </w:pPr>
      <w:r>
        <w:t>D. Schlussbestimmungen</w:t>
      </w:r>
    </w:p>
    <w:p w14:paraId="5E1BFCFE" w14:textId="77777777" w:rsidR="0004505E" w:rsidRDefault="00023E5B">
      <w:r>
        <w:t>Das Leistungsverzeichnis gilt in Verbindung mit dem Hausmeistervertrag und dem Preisverzeichnis. Individuelle Vereinbarungen sind möglich, jedoch auf die dargestellten Leistungen beschränkt, um die Einheitlichkeit der Verträge zu gewährleisten.</w:t>
      </w:r>
    </w:p>
    <w:sectPr w:rsidR="000450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13C6" w14:textId="77777777" w:rsidR="00123B1B" w:rsidRDefault="00123B1B" w:rsidP="006A347F">
      <w:pPr>
        <w:spacing w:after="0" w:line="240" w:lineRule="auto"/>
      </w:pPr>
      <w:r>
        <w:separator/>
      </w:r>
    </w:p>
  </w:endnote>
  <w:endnote w:type="continuationSeparator" w:id="0">
    <w:p w14:paraId="1A779FA8" w14:textId="77777777" w:rsidR="00123B1B" w:rsidRDefault="00123B1B" w:rsidP="006A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CF40" w14:textId="77777777" w:rsidR="00123B1B" w:rsidRDefault="00123B1B" w:rsidP="006A347F">
      <w:pPr>
        <w:spacing w:after="0" w:line="240" w:lineRule="auto"/>
      </w:pPr>
      <w:r>
        <w:separator/>
      </w:r>
    </w:p>
  </w:footnote>
  <w:footnote w:type="continuationSeparator" w:id="0">
    <w:p w14:paraId="226764F6" w14:textId="77777777" w:rsidR="00123B1B" w:rsidRDefault="00123B1B" w:rsidP="006A3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5477047">
    <w:abstractNumId w:val="8"/>
  </w:num>
  <w:num w:numId="2" w16cid:durableId="1120685205">
    <w:abstractNumId w:val="6"/>
  </w:num>
  <w:num w:numId="3" w16cid:durableId="1307665612">
    <w:abstractNumId w:val="5"/>
  </w:num>
  <w:num w:numId="4" w16cid:durableId="969629162">
    <w:abstractNumId w:val="4"/>
  </w:num>
  <w:num w:numId="5" w16cid:durableId="1900089343">
    <w:abstractNumId w:val="7"/>
  </w:num>
  <w:num w:numId="6" w16cid:durableId="1410687490">
    <w:abstractNumId w:val="3"/>
  </w:num>
  <w:num w:numId="7" w16cid:durableId="660695714">
    <w:abstractNumId w:val="2"/>
  </w:num>
  <w:num w:numId="8" w16cid:durableId="913196992">
    <w:abstractNumId w:val="1"/>
  </w:num>
  <w:num w:numId="9" w16cid:durableId="193377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T7h0Q2pa5x3RW38t6FhmLBeTwbYc/MINR9JHFKKgA6xP813EEQvvg03VN8KJ6U5DvGmg5MCyYVQtstT1JBBtbQ==" w:salt="E6/csqeYVuMhD1cVFZYc8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B4"/>
    <w:rsid w:val="00023E5B"/>
    <w:rsid w:val="00034616"/>
    <w:rsid w:val="0004505E"/>
    <w:rsid w:val="0006063C"/>
    <w:rsid w:val="00123B1B"/>
    <w:rsid w:val="00143BD0"/>
    <w:rsid w:val="0015074B"/>
    <w:rsid w:val="00175E04"/>
    <w:rsid w:val="00176C4A"/>
    <w:rsid w:val="00183F61"/>
    <w:rsid w:val="00184B3F"/>
    <w:rsid w:val="001D174A"/>
    <w:rsid w:val="00225D19"/>
    <w:rsid w:val="0029546E"/>
    <w:rsid w:val="0029639D"/>
    <w:rsid w:val="00326F90"/>
    <w:rsid w:val="003F5871"/>
    <w:rsid w:val="006758A4"/>
    <w:rsid w:val="006A347F"/>
    <w:rsid w:val="00714604"/>
    <w:rsid w:val="007762DE"/>
    <w:rsid w:val="009339B9"/>
    <w:rsid w:val="00973B9D"/>
    <w:rsid w:val="00994A34"/>
    <w:rsid w:val="00996798"/>
    <w:rsid w:val="009A1878"/>
    <w:rsid w:val="009D3A4E"/>
    <w:rsid w:val="00A23665"/>
    <w:rsid w:val="00A86E61"/>
    <w:rsid w:val="00AA1D8D"/>
    <w:rsid w:val="00AC0FAB"/>
    <w:rsid w:val="00B032C5"/>
    <w:rsid w:val="00B47730"/>
    <w:rsid w:val="00B51DBC"/>
    <w:rsid w:val="00CB0664"/>
    <w:rsid w:val="00D02CD0"/>
    <w:rsid w:val="00D8476A"/>
    <w:rsid w:val="00DC3D22"/>
    <w:rsid w:val="00EB70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BFF79"/>
  <w14:defaultImageDpi w14:val="330"/>
  <w15:docId w15:val="{DF983DA0-2002-47FD-A21B-E83BF807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3F58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DCB28-479E-4A47-BA7B-F3F2BB7B13CF}"/>
      </w:docPartPr>
      <w:docPartBody>
        <w:p w:rsidR="006573D3" w:rsidRDefault="006573D3">
          <w:r w:rsidRPr="007C280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D3"/>
    <w:rsid w:val="00175E04"/>
    <w:rsid w:val="006573D3"/>
    <w:rsid w:val="007762DE"/>
    <w:rsid w:val="009339B9"/>
    <w:rsid w:val="00B51DBC"/>
    <w:rsid w:val="00C73FA1"/>
    <w:rsid w:val="00DF6F5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573D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2242</Characters>
  <Application>Microsoft Office Word</Application>
  <DocSecurity>0</DocSecurity>
  <Lines>118</Lines>
  <Paragraphs>80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Lautenschläger, Pascal</cp:lastModifiedBy>
  <cp:revision>15</cp:revision>
  <cp:lastPrinted>2025-10-05T14:05:00Z</cp:lastPrinted>
  <dcterms:created xsi:type="dcterms:W3CDTF">2025-08-29T05:26:00Z</dcterms:created>
  <dcterms:modified xsi:type="dcterms:W3CDTF">2025-10-05T14:06:00Z</dcterms:modified>
  <cp:category/>
</cp:coreProperties>
</file>